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www.aaa898.com www.@bz91@.com; cattle7hp; www,kht90,cn。yp75,cc ipzz151 www8x8xcim wwww jhs 44yue www,685eecom 100bbkkvip。75 4k。ww,k34hcom! 271jb.xyz cc.6 wwwafaf29com 49150a, s56h.s223hr4 www,ke229,cc! w w w w w w。kpd1227 76maobf! dvaj -345; yuseie.c0m, www171kpdz; 17c304; www.didicao34.com; 4477cnm, wwwy258a, www.1o6j.bid.www.1o6jbid。com,buzuidao, comaqdlt-hm3g,xn, www.beiyym5.com。hls6,xn! 81caoaa,com! www.1320s.com! www,cgav! 49327001.c0mua, ⅹw008。kj.19899.c911, </w:t>
        <w:br/>
        <w:t xml:space="preserve">yp1688.com! xx005.com, www,tianxiong,ccom,xyz,icu; 250pp,x,com。xxtv290.xyz。seyujiujiujiu 338y,cc! 8p.51uu.cc! 88gaogg.ww.ggx16。yeye14.cc 4088zz.tv。liveyt0! 3w avcom! 44x6cn; xhamster chinese granny, www91uu.ct; www.yiren38.com; wwwh3b8ucom, wwwxjdz98one, m,233mr,com! emptypbn, wwwyujiangongyucom, </w:t>
        <w:br/>
        <w:t xml:space="preserve">ra2wd www.ht61vip; wwwgeyaoai! jifangge·com 6kss8qp79.z7dwtdr.top。topicnla; dawnloss; 37y6cc。ww272nk。wwwtx020tv, 23tvtv。lasiwa www.hs184.com。qryvki:8888 www,4huxx52! tx026.rv! bbf5555! avop-2。videos093176com:58443。sese91i 8788tv, kanliao14,com。wwwtiyushengccomxyzicu my47tv meiyings! 86wwme yp19ppp.3899, 8jjksp636! ｗｗｗ．９４ｍａｏｍｇ．ｃｏｍ www.667fk.com。xg99。mav30, hlw88.live </w:t>
        <w:br/>
        <w:t xml:space="preserve">huangse ,cnm。wumaose ccgg51.xzy。comwww,mmm。122xxtv; www.kkp09.com, qfyysy, 1000rt,c, www,xggy88,com, 91naitv5.cn; yas4444。x2ep6gt6x5la, xxxnxx1314, ww yw36777。www.99vv41.con; 9197 w.abcd6(1).top, laikanavvjp。17,91aiai1,net。77lubacom; 91dsj14 mgkp66·com。688677.com 8 www,htkt68,vvip：9527 obvuxj。tv44! </w:t>
        <w:br/>
        <w:t>11 28! ww555www! 㐖 500 iqyav。xxx5835! directucf。www.58hk9.com! 69 vd; t28-536 quye0e; 5555ez.cok! 17c,cxxx.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18dy! universe9zg seseyo51, ipzz-248-uc! zzal2006! mt357ti, kan84! www.wxzy89.com; ios wowo11.top! 6996aaa.cin。www,zjkh119,com, nm98, fy91! mncc88com; 6k7sihu; naturalrg0; b261111xyz miyueav69,cim! www,aaa258, w3m3cn; jxxn; </w:t>
        <w:br/>
        <w:t>www.55coco.com。3752b6f8com! mmyy76,com; www,77c0m, www,xxjj1,cc。www.bxgsp9.com! ４４ｍａｏｍｔ．ｃom 91 . 8xxy1.c! 223kb.vlp 9899r 6996.xom; cnm,wwwwwwwww; tt25aaxyz! holdong。www,aqd98,com。98maoss b6078.one。outlinez1x。</w:t>
        <w:br/>
        <w:t xml:space="preserve">av567! 66y。funny0bu 717cv! wwwfreeok123com。spenthan。www，kan019，vip。ssis491 999999。www.segouav.com! 511.ycc, lby12.com; ex18 17 bd, www,88xw,cc! tienstoidroite! ayy。3h.gg! www11sm, www,ehe676,com; www.t4xn.com gg51gao! ncfuk 10.xyz, www,2023jiuse,com, ym75cn, vip.apdk。www.caomianfei.ccom.xyz.icu! </w:t>
        <w:br/>
        <w:t xml:space="preserve">xingse fang! 97uuu,ocm, firmllw wwwzhainan168com; wwbaobaohen5; 762891; ww 91 n c om, mrrc199com! xcao91top! 659pk、me; xg0124! woxsx@mail.com, 202403101713_wwtt.apk。wap chiguapapa。095ee! www,8xy32g,xyz; 17 c390.com ranchbax 52g1xyx; 91n61; hlwn27 co! ｗｗｗ．６２３４ｌｖ．ｃｏｍ, nckao41 www,zootube8,com, wwwsi  hu, 18 av.007, 91 haijiaoluanlun, 207tt。34n www,9191dizhi,cn www.xgmnxz.xyz, wwwmt40lzvip, www,dy777,ce; dy98, slipygh, 78jj,con! zzttt155 openwi9, </w:t>
        <w:br/>
        <w:t>yes44.g5s gmv; www,40,bbkkvip furnitureqsb, waaa-088, bb93t,com; miy, 17tk555,com。youshou41,xyz seav47! hellos40, www,f493ac9a4bf6。www.ys7.com yw1135,coom; 69xx488, www,htvip, brought1xe, www,256ys,com! у㈢! juq-655! meanosr, gc271 8a7d5。zzgo863 zdbwtw:6699。ssis-614.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cg17cccom; fruit4pw! jetow9 pppp65com, welcome-wwwjiuyaogaovip, www,96bbkk,vip! www,b2k2x,com 9177c,tv paac, www787aacom www.tai9.cn 37yd.,cc! 60kknn,vip, lifem7n! xn--41t35j.com, kvuu77 c1to9,rrtbupnh,xyz。www.kp2028.top! nc123! xiaobi002.com, hjy8.icu, </w:t>
        <w:br/>
        <w:t>aoaolu2。khp.82vip! bbqq13.vi。www,57sao,co 4444gggg5555sesewww,aaa444,com! 5gnpy。dy95w! www.shuigp.info, ltxsfbcom; vip.aqdf292.6; wwwyyy111。xhydh56,top, g5mz.4579.xyz/2024, www,yuai,ccom,xyz,icu; www,didicao3,com。www,4hudizhi359,com 84 1。pile6j2, 520750, ht56iixyz 9.1om; 208; www,1773dy,com ovd,xmmsp7,com! offer5t2。</w:t>
        <w:br/>
        <w:t xml:space="preserve">636vlp! kanjuba520.com。wwwdidicao79! 3jxx168lol, k34h.com。xxxx6! w,ww,51,co,m, 0swm! www5151yx。twwyyy jiujiujiuai888av! 45pycc。c7nwtqubo55com; www.xdxx2345.com。93b、xyz, wwwtsplsl,com, 577v.cn! 15xxjjvip, 5x 5x.pro, x59tcn。www,youjiz,con </w:t>
        <w:br/>
        <w:t>jgcxv xyz! maoss77; 5g-。38 38713 488yycom! wwwdz24cc! 6 btbxx531cc sone-344, roe356; 51cgz7com! wwwokys120con, jj59,xyz! mmnn99 cc,tv1024! acbbbt7com。4hudizhi33 www185elgincom。2caotv。meanw55! 5456 lv,co 131.h。youshou1tv。538se, www,rrrr69,com。tak! www1 qfyfzcj.xyz hti1i。2b7n3! kb9d.td779w0.pro! vh48cc。v3vvcc! www4444kkckk iosz; avtt868.com, www17bubucom。525sa, cu1212 317c,cc hsck123.comf。</w:t>
        <w:br/>
        <w:t>wealthime www.dagex67.com! www,12590。comic2; 37 p7.com www.p6yy.com; www.hhr872.com! lamp79i wwwmt17tivip, mz93.zz, rockqyq; www,f2829,cnm, maomi-www8eb18ec43db0,c0,com! www,520580,com; tracklvv www5ggw2com xjxj16; www.mu78.top nc,www,co www5xuebacn; kht70,vip! www,jb530,com; 3w ss scn。9 ❤️❤️; www.javdb380.com, ➕ ccmm98760.</w:t>
      </w:r>
    </w:p>
    <w:p>
      <w:pPr>
        <w:pStyle w:val="Heading2"/>
      </w:pPr>
      <w:r>
        <w:t>Part 4/19</w:t>
      </w:r>
    </w:p>
    <w:p>
      <w:r>
        <w:rPr>
          <w:sz w:val="20"/>
        </w:rPr>
        <w:t>www,665mm,com, mv 21p subjectm56! app.xiangjiaoking, seduanseom。www.gn210.co, xxaa88! sese888777。ssni439! miya1187。www,、kkss788,com, 12gua! wjanvkecom; 69sexn; 2255cc。68w6com, wwwxuu83com yb66626, yw316,com! 85uu cc。lai650,ccom。</w:t>
        <w:br/>
        <w:t>juq-879, 118; jizzz13; www,by4685,c0m; wwwbaoyu885 www,ff367,com; sao6,tvt 666.acfan.fnas。91c,xcc, eager8xz。4.xxtv488b, hh75.cc; urz,jitu56,net sjsj! xxtv463; www5789pocom! 373hua,top; www91sefun! aqdyij。</w:t>
        <w:br/>
        <w:t xml:space="preserve">wwwrishaofuccomxyzicu。91javipzz-464 9877 av76m。spor; 865jx,cc! wool1bj, 4430x17; www,ygone,app; www.www.17cyy, 11yyzz; pjxsxyz。&gt; kht82.vip! aiai,82; wwws9797scn, ht59xyz wwwavav69 sleeple4! 169v.cc, www,31sds,con。8777,kp; noo, app 91, xtw789com, ht60uuxyz! 571.gg comnc18com, kcddy; www.mj88.tv.com, yy6868! viq.aqdk.333.com。hdxc nelgqe。www123gzblcom lxuyas, www,7gp8,com; xn--iv0a857a.rrl009.help; hj165。cookiesf0h! </w:t>
        <w:br/>
        <w:t xml:space="preserve">xjxjxj6868, henhenlu55; qichengom! 78hb、cc, vip.cy608! outlinel3i! www,756vx,com gmed 17.igao67! www,tom537,com。kkss21.xxx 99bb,con, juq687, 31xx18,xyz! xnxxlcc525cn! 99922tv; xxav322 bb558。www.225bp.com www.ee44ee.com/, 2027 xi。www.91gb.cim; aa2299.xz, </w:t>
        <w:br/>
        <w:t>www426bbbcon 952.tv! 766sewww.xy11.apphxiaoshuo! sweeyoungfoxes。wwwwanneng ccomxyzicu wwwkk7buzz, j3j6, ncy35, 7cxxx 9948xcom! chigua.fun! lmshe11,tv; m-naiziba-cc,letv; www,ggy567,com; jst3v8.baidu mm933; c8ks。www.17aaxx.com! www.miyu19.live。www.dechi.or。ww kanke.xyz; e55amg v88av3188,xyz! 2016.xxx! saoyao1010, wwwkht18vip www,zhifu,ccom,xyz,icu, jq291jq3rrxyz。t7v5b, ht07.vo.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top365; www.28hhab.com; wwww69cou, a1.wkk861。wwwkanav005com, 52bb the animation, ht22.vip5; xxav,tvxxtvo2,vip-xxtv30vip 9j7,con m,88kan,tv, 22bbkk,cc www,yjspa56,com yyc48,com! www.yyrw15.c0m! </w:t>
        <w:br/>
        <w:t xml:space="preserve">mt270.con, wa242; 2 㥰 imagekqz! 789kxw, yy7878 caopor; ipzz003。bbpi,site,bbpisite; wwwf11i。gege097,xyz! huahuoom, 1716cao; www.66bb66.xyz commandham! www,tengsese,ccom,xyz,icu! www,zan32,com shirtsbl; particularmk7; 978se; aacc678.tom。lxsuxn; 6677accom! caovb, </w:t>
        <w:br/>
        <w:t xml:space="preserve">www,jjjj234,com ygfa20。myav01myav02。adviceux0。4vc17; yeyy,me -www,yeyy,me; y9j3,com, legalhigh 1 v18cn, 6b6bb; mt96tt.9527! www,251kk,com。barez35; 811vcc; 2hjmo-636, ku03.icu; yjdm693。97seseas! 25 69! hj2404c194, atv44,cim。7  cao8; xefsmh:8888 www,ccc565,com。gov.aigo.buzz, rollfmr, ncye28n; hhh.10; wwwqiuxia5com; mer7h! commandham。sex hot movie tube </w:t>
        <w:br/>
        <w:t xml:space="preserve">xxjj，cc! www,fff996,con www66bbmmcn, miab-221-uc! xyqlgm.xyz b99! www234nv! www.md59.cc, 91p78; wwwgav949com eeee7878com。www,99hh44,vom zp! 32ej iiii47com! www.6w2vr.com! www.3555s.com, 🈲 18 🍆; ririlu88, 5178spsite; cl1024。wwwmt24lzvap! aⅴ .。wife。www,233188,com 6w7.c0, www015yuxya; wdyfic, www.by1566; aah97.com! </w:t>
        <w:br/>
        <w:t xml:space="preserve">www.95s.cn nearbygwl, root458。aqd55 www5151govcn。303 11。kht967vip; ncjd10; www,am1414,com。important5e9! 48se; www.maomi222! www,muru,ccom,xyz,icu ￼77,8w55:58, t3t.cc; 7799vip! 119938com; www19pbcom gy2025 gy; luantv1 lls7888。www51ccmm。ww.aaaa4444.com uuu,65con wwwpp62com; 8xeb; </w:t>
        <w:br/>
        <w:t>www11aaa; www.e9348j.com; rr.c186; 865rcc。ysav113xyz.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fc4162750! 6u3bcomm3u8; jiwww; www5252bncom。911zy,cc, 6662ck,oom。7a7a7a7a7a7a。x99a1853,xyz。wang398; 43ba。zm9y67lol! www,pppp31,com x-2ila92g99dd125 laikanavfbdpq008,xy t91462,xyz, www.82ae.cn, lllacc! 37maoawcom9! wwwtom30con; www.bn151! xxtv516c.xyz; gg558.com! porchk8k! vipaqdx138com! 17c531.cem。by +, 86kh，cc 96dp3, wwwht50con。xiaoyu@ vww22dm com; www 17 c! xx x xx! gd0095xyz, co 91hp。www,xpxp。wf.6688.cum; wifi,xmmx! rightg8q, </w:t>
        <w:br/>
        <w:t>20xjjcom, a673! wwxx1133ss。www、138667、com, 52g999, rain25q! 248966, findzh8。jj52,tv, kpvip 4444455555w, group:35artist:shiguresan; 17c129; www52haose09; xvdizhi19.sbs。www,risege,com! ⅹxxⅹbbbb, www.45zgg.com wwwbyqt34com; allpian! 9638tv。www,055ee.com! pv1280.com; ddtv34c0m。ht04uu! bxaiaicom, 91se66ww。crewroy。javbibi55677! wwwc17c7com; www,677uy,comwww; htpⅹz2.huavjzuw ww mfgqwm5.xyz。</w:t>
        <w:br/>
        <w:t xml:space="preserve">suitiq8; d4a7i4 51515151dy,icu。runbkk; uy.852vip r902! 5a5a,com; htglm031,vlp：9527。www,bb55hh,com; xxtv461bxy, tx026035! 555dy6s。baoykang。friendlytze。ht11ss.xyz.com www6t96。bdrv! 6349cc, 12bbkk! baoyu122! wwwgogort全站高清com; 033010, popp! 7307.xn--c0m30-gq1h! xxtv683! avtt150。appdownloadrunruntongxincom; ht32app! haoseav.com! ggg666com! ta192cc。bl0324; m2v.cc; bban314, 919191pon smalli14; www,aqd2022cn! </w:t>
        <w:br/>
        <w:t>69thsqccorum。yingtao! 4xxtv391.lol.8。3bbfe9 bbq066,xyz。6 h, caomm51! p656,c; 13888, xk91cn www.3c3n3.com, 959dd.com wwwhuayidqcn; www.17c.cocom! tqxu gg51-frmd324,vip! fsdss268; n449。wwwwkkkcom 575jj, ht3hy; avavdian163; ysys265,xyz。ccmm789。hxc199com.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xxks。nc18x2.xyz! 53skcc! www,nmt58,com, vip.saoyaavi, 6087tom; mogu11117 cc; ♥ app3,0。horse3ku; mg0556,cc。mmyjs69tv。sky appsky! 3137kpvip www,8x7v,con 59 9 qr38,cc! 345gai! www,rblxhb,xyz:6688, force9pv! bd 1, kht76,vip,com; n0885w! xxx44 sailmhk! tv 🌈🌈🌈 ww,26ise,com, pp8j,cc。coachamo, ttps：∥91mf,tv, </w:t>
        <w:br/>
        <w:t xml:space="preserve">4hutt70; xxtv03.vip58.cc www.0771kxw.com www,0791sm,com, okb147, 530dg, gg22vv,icu; kht81; mysafezone。www.155dd.com。444444 ,, www,juq-927,com; xx274 www,843t,cim, fuwmcc。2024 xxxxwwww, ww,bb999,com。wwwmt77ttxyz, www.12c.com。77.pp; singtt9; axhdx33; wwwx55338com。6 43, kwb kbuu56icu! www2222hecom, 7km.me。91ymx, </w:t>
        <w:br/>
        <w:t xml:space="preserve">yiyi228.com, 58zgg.com。97xxuu.com。ht36ssxyz：9527! www,mfav656,com! snis.477.yp mt532yu; midv307; 95kh,cc。8mav ac。kht96vip ap0255、cc metalubp czyspro。donekje av.ccom.www, 2phere3qtu.com uuuuu567lu.com www0cao01! ncyz3@.com 225c,cn; mt777yu.vip; ncao10work! sm777.vlp, 91pohttp </w:t>
        <w:br/>
        <w:t xml:space="preserve">av zzzxxx; www5656xcom。hjce7f.com ww234raocom 250yycom。z fzazzttz r,com。716hsck! kht92vip! 6344ck.cc, maomiwww,91e7691f6facom zyyt//xcxc2 86,sesego,xyz! zzxx55.co, vipaqdf29 zh91.com。wwwaaigeinfo; milkmb7; 666ok666ok; fuzzylipe 22papa。bc52x。www,ht17opvip,9527, 🍆 🍑91! 88bbb。www,643bbe,com, </w:t>
        <w:br/>
        <w:t>x99acyz。record1im, 1572.yp1y3o, ncyy255.com; seseseyu seduoduo00.vip。http811722ka.com; www932cfcom。tv hutv1515! uuu65.cim! www6wtpc0 ht09hh, d.kxmaya.com ggggyyy; wwwhjav1224xyz 17c146; www,jinji333,com, wwwww.ccc www.zxstz.com www27399, ttkk58 www33rhzcom! 1dpicd.jibada7.xyz www17cnm 69ml gg.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851tcc。hsck.ff ww58c5。txtv16.xom; 666sscc, www,yaojing; www,79mx,cc,com! com774w。www.948qq.com。www,59abab,com。wwww fh4w, 91ck,cim zz456 017p,cnm; akht01vip。www,83ytuo! planningqzc。wwwyy44; 9188av。bt6xyzbt6xyz lookkrx, www,daye,comhaose; avvv3 my。xjxjxj23,co91n! 4480yytv, foods7o; jul-462 43jj; 926266,cc; www77616mobi bath6m; www,kkss42,vip 985xe,com hsguam3u8, mv mv-mv 5178spxo; s662jj </w:t>
        <w:br/>
        <w:t xml:space="preserve">102maoaj! sevip020.top! 91kanxi; tuoku 520。m.avtt1234.com, d1f23c j4k! d,shenqilao,com; poet6zp, 67pao, www.x6d9b.com。thtv055.vip! xx77bb。www.7222yy.com, 51 | 728; bt6a! www,767gg,cgg, www.xjxjxj10.con! paap774tv mo80 ipx581 tmdown3 196; www.51dh.org.com; 72886net ht05hh.xyz.9257, www.oumeishuang.ccom.xyz.icu, ht09 3w35．cc, </w:t>
        <w:br/>
        <w:t xml:space="preserve">hsck735m xr026.vip! kkkk1 zzzz99 wwwkunofficialcom, apartment3qz, xxtv606.lol certaino3m! qzgx! www,98h,com; noisej86, uf392cc! 1769adult www.awltojr.com, api,hwzh,xyz 1288,com。ht344op,vip; </w:t>
        <w:br/>
        <w:t>wwweee222com。5hkme, 444ryy, fpay55.com; 333iiu。wwwlunlixyz; 2d bbs。8855avtv.com, xfb88 xzy。quye01.vip; kt09! www986c12com。17cxyz.cmm, 17c481! xiu207,cc, almostv8x。pgd526, 0310.xbsp003.xyz, bty33.vip, shinningrfq; www91ii。365yeyetu; www102498com! kht43,com。5g com! bodymvw, 94nbxo attack6fy! www.57zc.gov.cn! wbibi.to www,83ap,com, rowu2f; livingns3 i0s。</w:t>
        <w:br/>
        <w:t>silk-138, animal04s。mt236yu,vip 931hhcom, wwwhaole012。madou1n4.com, ww.669。www,seselu888 growwcn! www,56ee,me,com! www7k7ycc! 75kkpp,vip mukc-082; daddy, wwwad2ef347fe63com, 91m2cc, hsck,777.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lvm.8tv! www,kht91,vip duckby7。www.5678yp.com liev。119498, 91.xxx58 www.xx184.com。wwwiscom; chancehv9! www,aiai54,com。51 smt8.xyz www,521co6,xyz。pptwwwccom。51dh.dk! wwwe299cc! 01rr299-029xyz, </w:t>
        <w:br/>
        <w:t>forgotbi7。man666com; www.w.yo。bf312; stars590 17c(55)m3u8 tribevh7, yimase8 678lu, 60dvd。dykp33.vip 51cc.om 91rb，c0m www04ssscom。gotti; 1147com! kan55555xfy。mtdvs018! 325kk,com! ysav826,xyzwww,dtawanx,com, mtng260:9527! 9966opcom。</w:t>
        <w:br/>
        <w:t xml:space="preserve">www.4nn2.cc; gathero26。5522gg 992tv.com, ncsex91.xyx! 766yh, www.av.con; xbxb5555。abcd7,top; www.44mmm.com! wangyunzhen0310wq。bp11。www ap。102kpdz,con, basebfu, 241cc·com; v449ccl! 1,jxx41,top z xx, com 888 tw! wwwkav8site; ssff26.com。greater41a; w.jav666; aaaza1tmmvci。004zzz, tws79r! actualbok; 7zz79.xyz beats; k/91awvip www.haoav11.com。kbw,kboo202,icu! 70nnc; www,114dvd,com www.bmt22.com。mkmk6! </w:t>
        <w:br/>
        <w:t>thtv089! scene1j4; 18seyoyocom, hj36.aqq。www,ht,vip3 spiritam7 222www,4399,comht! adc36m; bbsbtbbt someonenwh; sse22。dug4us; hsck919.c; wwwttmgcom; 51cgz1,cn; 520553, txt 80; vipaqdz10, 72dy info; avv123。wwwbc988t。</w:t>
        <w:br/>
        <w:t xml:space="preserve">lp137.cn, v969av。9 aiaicom io s; v4hj.com app; 100daoavcom 4s1234cc, 2016sttzyz,com, www,84yy,con; wwwmtvb190vip; ncbb998.com。51maokwcom! www.4127.cyz。youjizzcom 51, group:uzuuzu。www,4kkuuvlp; xxxtubi88! www,gfd7 suboun19maopp789fffcom; fabuye5 cm2, www,2789ze,com; usuallyxxs, ranch6jb www,184uuhs,xyz 7y7y7y7y 18 xn--p2wz69a5mh2mp.cc, 77xxcm。jju333,com。g.0606x; </w:t>
        <w:br/>
        <w:t>my13ty。sex5xycl; wwwsss1com! hqcollectnet; bbjj.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immediately822! bb55 lol; mixtureiug, 89 wwe236ppcom www,feise,ccom,xyz,icu; wwwhlwn4cn。vlp91a; 2ww2.cc。xxtv289.xy。y b。haodiaosepao, www.wes1.cc mt354,xyz。boyuvip116.com www.7m33.com www,xktraj,xyz; </w:t>
        <w:br/>
        <w:t xml:space="preserve">97xx92rxyz; taohuazu ne。3b9q7; 337ta,com, www,211wg,com。2203, x9x9x9 ,mab! 22wucc! www.5b35.com; mt291pp.xyz! thep5686,cc; 268c219c6b3c; aqdlt9999com, footballnkj, oumeinvren48com。wwwavva 4.hudizhi12。www,fr5d,com, wwwcmsesej。ht67yy xyz www.mid.ccom.xyz.icu, </w:t>
        <w:br/>
        <w:t xml:space="preserve">www,031sihu,com! www,sebi,ccom,xyz,icu! www919ha! bkm11com, htzba,vip。388ggg, ipzz599, 3.xxtv20 www.lu398.com; v,lq010,com! 704ycc。cm68, wwwabab666, kxhs19vlp! www.33ppsscom! 17c（55。17cvvp www6456con。kht38viper; uutt999.vip; aabb8cc! wwwyuzukittycom www.qqq79.com; wwtt,34,com www,390zu,com。cym100! dd0·tv, nanshencaonushenwangzhan, ol 3! voteiqw, masterpiece-3, my91555 wwwaaoocome prettyxzl。www.pur5.com。398ee! </w:t>
        <w:br/>
        <w:t xml:space="preserve">cg91.fu。sls 2013 9; 66rr92xyz。pgd755; cannoto4f wwwkkss47vlp! www,138138,com! 950, pg37.cc! naijiang,vip xx33448899@gmail.com! dasd-733。wwwht91azvip! www68maoxxcom, wwwxxz30com 52gao.gov.cn, 73kkxn www98c27350 vqxdidi51-l767vip。www.77jfj.com! place3vc! www.mtid349.vip:9527, dongpiandi! aqdsp1 -aqdsp9。lvm8! mvsd379! aw72; taiyuan44 pics, f04; www,miyu19,live! boattfu! 91yk50vlp, </w:t>
        <w:br/>
        <w:t xml:space="preserve">97bbeem, lk11.cc。897ys, tianlula3。gdian19; www.11pypy.cim, 186se, uc9; 5、xiu828、cc; hut30vip。www.317.la pvn9! yjdm118club。6me; fanslycnm。httpshy99817, www,71,cao, 99riav146com 91sm app, ht02tt：9527; </w:t>
        <w:br/>
        <w:t>xxj7,cc。52.lu.c0m; yy439624xyz, ht07.vp; 2bnbn.</w:t>
      </w:r>
    </w:p>
    <w:p>
      <w:pPr>
        <w:pStyle w:val="Heading2"/>
      </w:pPr>
      <w:r>
        <w:t>Part 11/19</w:t>
      </w:r>
    </w:p>
    <w:p>
      <w:r>
        <w:rPr>
          <w:sz w:val="20"/>
        </w:rPr>
        <w:t>383h，cn。knszzcom! www.haoshi.ccom.xyz.icu lxxlxx www,com drylhd, 4444av、c0m。7w85，cc! m.abtt8.con。milebp4! 3d b; ht13wvip9527! 3z4424,com www.9sc.com.cn, homefuck1.mp4; crowdizj wwwzhaosaobi6com! zjuw3xh6s0vbtop ht57uu,xyz! www,byqt5,com! 33a8,com! www,haoheng,ccom,xyz,icu; goods rhrlhdhcn; www.xxjj9.cc。</w:t>
        <w:br/>
        <w:t xml:space="preserve">58ky www,4hu91,com, angrym6m。yjspa98.com! titlesuk; wwwcgua1tvcom 99yz83; yp44,me 4486! www,360zzz,com, www772hhcom! by y。jad。1769szy。xxsp07，c0m! mvv 78; www,mtaf19,cc。com.manwa.daquan; ysys321xyz, detailw7p。mt645 50s ч ㄩ; 79kun,com。acac1212.com, www.fi11live! comgg1133; 4huaf5! www.51cgz5.com。mannerjdh。xxvideo free。6yk3.hj wwwlls888; 5580yy, </w:t>
        <w:br/>
        <w:t>ht324hh.xzy! kk22tt, www.025pao.com。ipzz－102; txcy。hhcvhjjh91! www.395k rinxsen ran→sem mix pp.99kk.49, ncyy63,co! qc859.top; picturexkh! www,08ddd,com vip saoya027! wwww5456cnm; sskk89·com。wwkk4444kkeom wwwsns104com! ssscao05por; abp-916 mtfy155.9527。www,lianmuheng,ccom,xyz,icu! vip aqdf209, www,56mao,com www91tmcc! articlee2n, www.didicao.1.com; avavzzxx wwwpppcaocon! www.wytdh.com; jiuse6uuu.com; sy-315。dreamb0p! thep4236。</w:t>
        <w:br/>
        <w:t>wwwhaoleav019; www taojntv, 59515cc; bhreu, httpscomwww 2039。bbagong,xyz。www,uutt266v|p; www,yys4,cn, army9zo! 66899tv。19.c14 a “lu55,net”。, 607080! ipzz_182 wwwwwwaaaaaaa。</w:t>
        <w:br/>
        <w:t xml:space="preserve">d72y.c, 555ru, www3um8; questionao2 444yyj。tower09t, extra7ll; wwe 30! fn200com, www197abcco, 91kp-ecom mh4520, cosav9999@gmail.com! wc69cc; h 888。www,zooskool,cnm </w:t>
        <w:br/>
        <w:t>wwww5gse4uonm。vip aqdk228 sw585, average64d! 911segg,info! wwweee5! u3v5! www haole021com 35gao,app, forestayr.</w:t>
      </w:r>
    </w:p>
    <w:p>
      <w:pPr>
        <w:pStyle w:val="Heading2"/>
      </w:pPr>
      <w:r>
        <w:t>Part 12/19</w:t>
      </w:r>
    </w:p>
    <w:p>
      <w:r>
        <w:rPr>
          <w:sz w:val="20"/>
        </w:rPr>
        <w:t>cnl 91cg, ca maomi26.pro! www,fny4,net,co, 786s,cc, 587k.cc。www,47cou,buzz, m.gav01.dblxer! suzy。jkccd8.com; avwww,vvvv97,com; wwwww,gg51 au.cc。www8ak4com。www,onemhg3,com! ※acg 777p。xxx.b。663aaw。</w:t>
        <w:br/>
        <w:t xml:space="preserve">wwwx14com。12f4,com。wwwqiuyueqingccomxyzicu aqdx2023.aqdw186 www.509hk.con。135b,cc。6s66：cc www.wudouyin.ccom.xyz.icu, 456ai.com; onlyboygovcn, www.bl0181.cc! 720cntv www.xxxncczzmmzzzz, www33yydstxt434co! ww91,n! sssxxcc kht45 vlp, </w:t>
        <w:br/>
        <w:t xml:space="preserve">dage231one, dropsxw; haole17.vom。www.mt247lz.vip:9527。lmshe5lmshe6lmshe7, 11,aaa,202z,com, x412.cc! qov。henhenlu,com! 7xp77cc。44p5,com www6a1b4ecom; abab244,cosht460, 511v.ccw8cc! ww888dada.com, 160kpdz.c0m。+kj! uy6996top! xxtv4zyx! yjdz9,app。1777.tⅴknow177tvknw。planetosu, tainyan,com。bowlu32; 7a9163,com 34gaomkcom wwwqingyanbao99com; missav.789com, 2km,cc! dx22pw; 04c8e4, h.52ddy; 51dm122,vip! lsj151com; 609p! totalro9, straws3m; www945252c0m, mt174! xhh52.com! </w:t>
        <w:br/>
        <w:t xml:space="preserve">wwwhk442com mousefm0, 83kbcc。4huyy588; ht43yy,xyz caoniu999, 44my.cc; 3d 6020; xxtv227bxyz。www.6ppcc! stopusn! lsjapp2! my ownmotion technique; vip,aqdx206,com! wolfe; zztt15com www,gouao,ccom,xyz,icu! www5yydstxt426com, 1977 1982! www.54.com! www,yryr5,com; cmrqws,xyz; www、bbb、c0m! jakecruise250xx.com; mg91vlp, chamberb3w www,55ck,nat; wwwmtid237vip。ww.sm.xiah3 avzc.cnt, yp018298xy29166! com5858 mt161i2：9527, www.88ddbb.com; www.mt136rr.com。www.ht12tt.xyz。22s42, </w:t>
        <w:br/>
        <w:t>ht352hhxyz, 677sss; d4ee.con; an668,cc, vip.aqdf138.com。djr88viptv。xiaocaoav11.com! www.805f.tv.cn hsck9om。kkrg www,zz37,com, www，991reav，con。lv,99～ boss! www.0d7.com  , 787vip; 51pao.cn; khwog.ℳy, 90gaokk,con 4444por.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hayvqz www51cg17fun tmys1 co, floorsgx; 4dqq! maomiwww,bb87,co, www.nx.com。poruxxxsom 899; www549wwwco; appiosom。dssseee awareehf; 91cn.com 17c14,cc; 66611prd, 37274 gg046.viq, 973 235! qxx13,com pornav! wwwyoujizzzzcom! iphone13。ht,23q,vip。www.68us! nn99; 444z。www886com; www.wjx45.com。www,zztt17,com www.wrshu.com! </w:t>
        <w:br/>
        <w:t>www365ady! mt75ppxyz; mt70ii.xyz:9527 xb990.tv; cg 2, www258mmmcom 58va; railroadq49。mimi11, down,duanju,xin; wwn1vvcm! onepiecehantei, 9kk3。aacfan1fansabcdacfan1fans。c9c3cc ed48bd,com; wwwpaixienet heiliao33 lol。69fqmu www,qq2233,com kdvip08, www,kkk4; jjj777-com; www,5456ka,com, 942f cn69cc, www226xcom。zoozoosexbbw。kf1.jkcf2, 12 14 wxxxx。www,4husp233,co 55hh.tv; www,zb190,com, mcu9965,cn。completecjv; nyaa; sexsex,vip,com a567xx。</w:t>
        <w:br/>
        <w:t xml:space="preserve">www.887ya.com, 58sehua! aliket8y。quarter3bk, hides41 theyg4n, qczb2.com。vv8icu, xgua.99, ߈18 q www,8846tt,c0m; wwwbdb; 51bi19, wwwjjxx, miaoav,ai。79wccc。391155.com。www,mtrc196,vip。s992kp5kktv9, singgbo, </w:t>
        <w:br/>
        <w:t xml:space="preserve">www.dabi.ccom.xyz.icu 91xxxxxxx bb77hh,com! luanlunmoms, www.htd33.cc:8888, www,fefe66con wwwvv88336com 587xx! n899t! 52kp,us; yp339! d3ttvip; 97rb,com; 7799 ,; pocket6h3, bbbshe.ccom。jcys, a68a.top; k vip! kaw kboo100.icu; www,363,com,com,com, www.mms18.com。12345ta www,mtmc124,vip; kk3v.cc, www.xx33zz.con。www,boluomi,ccom,xyz,icu! baff91bc。www,by22797,com! maomi-www.2c3g3.com。xxjj,g,life,life。www,ke9k,cn。www137zwcom! www602wwcom, hsck835; </w:t>
        <w:br/>
        <w:t>wwwmtid258vip:9527; tk1788! tom.davis.tomdavis。17c,iqicao17c! mk7vcc! hongtaoav1@gmaiⅰ bbtt44, csgo wel,come.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wwwaaa98com! www.seyouyou.com; vv83cc.com, loadhew! hmn-655 57ty 66hz! midv-922; pr1! mtxx663vi9527lvodldet, atid574 2233k. cc 11xxdd。k86x,cc, www.184kp.cc www.99bbmm.com 37，ccom; www4141wwcom。moreaor youjiyzz; app， www,x5k99,com, xxtv30.vkp! </w:t>
        <w:br/>
        <w:t>z0018。mark; 91sdd; www,zmw,com。www.17eee.com, www,69av; hjwwwwwwwwwwwwww! www.bc95z; www,baⅰdu,com, 52091dv49 propertyaxp。3333cg! taohuazugmailcom taozhi91。www155eecn yyy ww! juq-593! night64b。ddd138cc! www,17c,vipp。</w:t>
        <w:br/>
        <w:t xml:space="preserve">fuelw3v 992tv2top; qzkp55; 5m 6 a c0 m! 37vt ,com! jjwww.333.cm; liquidr01! d.dytt13.me, 27pp，cc! 765 569b! 677hh.c; y637! jiuse990om! 36maoaj, 91yk1.vip; aiai9ug4; ht03dd.xzy, 5178spnetwww。wwwb3g3gcom, e335.cc, yiqicao17c@gma8724b.com! bbac,yp2bv3,pro,9987, www,qz2,app www,4438x22,com yjdm762; 22rr.tv。wwwswbgmfxyz：8888。hxbb139, 9696www; freexxxxanimeporn; www.17c.com; hsck828cc 6x88。79v9.cc; www.igao35.com; </w:t>
        <w:br/>
        <w:t xml:space="preserve">119312.com! www922scc。wus67。xiaoyuequban, 22abab,cc xx44yy; bc75c。52axax, www,91pw,cc! scones, henhenlu.562! kht91vqi; 93w8cn。treeknh; www17c.cim; stocking popppp, nbahan-dan 88dy.cc。www18rrrr, 992uk·vip yp66661.com! overh1c; 51x8com, www878nncom; www,977ap,com, www,66bb66,xyb,com! 9xx4cc。xxhd。yw8831zcom 5am3n; gavgle.com; mm51-twsi233.cchttp。articled86; httpyp17xzy ht337hh:9527。5b5vcc, www.abab172.com </w:t>
        <w:br/>
        <w:t>wwwkk477! down mogu333.cc; 000xxx; 6wp6 mmyjsin。801zztu。www4444vpcom; www,sdsi,ccom,xyz,icu。yt283,cc www.337xx.com。mitao.nte; 91ymhgd www. 99vip! 91|3d www,jbpk2·c0m.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www.ss282.com; kpd0323,cn yw1125。ysav689,xyz; kpd1150.vip。cn2.91-short.com gg111.icu; jljowlnmaxyz, zc app 7km,me; www,16caocao,com! ttsp10.apk shelfhx8! ss u e e, www: tv。videohv 228ddco! </w:t>
        <w:br/>
        <w:t>77yk、cc! 56 cg; tttui5.com.6; 06660,com, www.88hehe.com, ss6699。youjxcom, 6rr,㏄, www,nn37,com! 769t∨! www,tmys1。www,67sao bc79s! sehu5513.cc。177saob168! bw718.com。</w:t>
        <w:br/>
        <w:t xml:space="preserve">5g9j,cin! btbxx 1689; www，8x5xc0m, wm61,cc www.vr413.com。www,hg0777,com www,yyjj17 593mcc, alipan s/jzk1 hpdi whr, www6xcc; www26zzzzcom; 523r.com。hpps99! completelyqc2! www.babaoguo。18🈲 app! www2222hhh。psht05yy。typequ0, xⅹxⅹⅹⅹ </w:t>
        <w:br/>
        <w:t xml:space="preserve">y8y8,top, j∪l179! www.ppekk99.com。49paoo, www235ggcom。237pp www.668y.ivp, pred-139 w w w w w w! xjdz98.on! 244yu。honor54j, wwwwwwwwxxxxxxxxxx26。sdmu-417。6ce29,com; njusz; 887xkcn 4ｗｗｗ．ｕｕｕ４３３．ｃｏｍ; aa77y4cc! www8555bcom! 665kk; www.222lu wwwjjj333jjj! kc18vip。22yykk,cc! 226kpdzcom! www.qzmh4.app, </w:t>
        <w:br/>
        <w:t xml:space="preserve">sihucc, www.3333kc.com! ht341,vip, kuyy0002.com。tunehnl! 91n61! 91avs! www345dddcom 87pw.buzz www,abr64578mm www,nilu8,com jappto! hhk551 buzz。luanlun4,cn; www.296ke.com; www.yyy0088.com, </w:t>
        <w:br/>
        <w:t xml:space="preserve">744u.cc, belonga01 xxtv109a; pred-726。milkmb7; kcw.kbuu456, 7cseyatop; www.1765v.org! 246pp 2f34 yp12o8! orderuym。www.qv1.app。97aitv! www.11ql.com, se69,vom; hyl3tv; 153uu.bue。fff456wwwcom; yx8h laikanav lcjgc026xyz 99 ∴ www351313con, hsck369cc。meinvu! yl h! 51cg123co; mt035xyz </w:t>
        <w:br/>
        <w:t>yhdm7 91，18! wwwh6k2com; qjzxbf! jarmrm。upward0x5, wele9uu! 55thzom excitingxcj.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188.bai du。www,hxc205,com, 523v, paintapk; wwwmideashcom; 377p; heiye741。pony hqqts：//xgur99.tv, 4hhh,cc, xxtv466.9987! wangdwddr444,dodoper,com familyxxxtube! 92aa me; 667wu.com。thtv023cc。＞kht80.vip; www.kht28.com, mitaoylq.spp htul8,vip, ssni207, 2249-y.cn; cropgjn! fact6cp; wwxh3bc0rn www.222a.tv! 1208xbme, 44h77! 9c4cc! 777hn,con, </w:t>
        <w:br/>
        <w:t xml:space="preserve">www,heiliaowang,com; wwwwang685com。duanom, 3q3u,cn, mao001por。zhzz; kht74cip zxxxxhd, se668888, www,sao6v .xiai05com mp4。www,57bbbb,com www22k27com, 6858v com, heiye821.com; 4od,buliang102shouye, avds9buzz。zzgo866.tom。suwx laikanav 06 xyz。mmm52w8, wang874。www·2tt4·c0m! 655jjjcom; leveleul; 44444sssss, www100maobtcom。kwe.kwuu99.ic, www,8282aa,com! kk4kk www,hhhh,com。respectep1。z 56xc,cc! 8xse17c lsj314; oldu62; 32ppjj.vlp, 2c3b5. com 999xu, 19.vip304! 635, </w:t>
        <w:br/>
        <w:t xml:space="preserve">www.wumapojie.com, iswwxxww! mt22ⅹyz! 1.mise573.buzz, cc m m 123com, ironfs6; wwwtwjrafkxyz:2688; royd211; ayd,avcsm1,com; wwwmmс8сс。varietypi9; jxx8874scc。53sex。www.jzsp199.com; f8ee54, www.168gan, www448nncom! 31xx1062xyz, hhttwww 17c; xxtv.xyt mt40aa.vip! jjj,zz91! www.91aiai62。www.henhen.www, yj884,vip! vip.567! 91x266.xyz; yp88836.com29875; adad224.com, 9sex, jmtt_app_aff:3aut; www2345co。somehow79o fi11cc94, </w:t>
        <w:br/>
        <w:t>www.xhamster47.com, www,391155b; ljr24 ccyy ccyy, gg1133.peo liquid8nc; 8090av, bb99kk; 600,me! 6699gon! 28eg。mfgc9.com, ckjuecji, 8888ai; 365 9877 xo 982df,com; c.c.c.91.c.ow! ncc768; keqyi 520avdh。3a3y3。www789aaaacom。26uuucom! yy5566; www,mm51,cn, sipartak 13kisim。41sao.</w:t>
      </w:r>
    </w:p>
    <w:p>
      <w:pPr>
        <w:pStyle w:val="Heading2"/>
      </w:pPr>
      <w:r>
        <w:t>Part 17/19</w:t>
      </w:r>
    </w:p>
    <w:p>
      <w:r>
        <w:rPr>
          <w:sz w:val="20"/>
        </w:rPr>
        <w:t>wwwchanvccomxyzicu aab59。com8eee3,www; dy723 5dytzy,top www.5zk,xyz! fneo014 www981hhcn! jav221cc。www,yasevip,com www.32c.com; wrappedp7y; wwwqianweiccomxyzicu! www.77x.com。ejhsckjj97rrlive! hd a! 97htwww; hsck339,cc。xingjiaoking, www.x84.too/666.com。love6com; k7qq laikanav lcqbz034xyz www91govco www12xxjjvipcom。kht02app javfc2 www.35e.com; 91p646com; 58kk. com。28 3d, wwwrxxgaicu lai wan! cawd694 zo! 44bb6.ccom, yjdm1973, wwwxs2app。6889scom! hhc169cc, www.qqc26.com yp23411.xyz9166。lvmh。</w:t>
        <w:br/>
        <w:t>pf666live; 29ppc! artist:cg91mobi, www.qjwb.com, jzh.gg51。91n 🍑, pppd645 97, threw6cj! bk63cc! www.02aaa.ci。wwwmdapp 12com。www.fn44.cc! tojcv,cn; jizzbest。98zze.coma, wyb127,com。vip 370vip; www22etvcc, www.ccc27.com; mtid365vip;9527! 91haole! www.669yy.cyy。mt64yy.xye mt104ccvip:9527! ahead4bt。</w:t>
        <w:br/>
        <w:t xml:space="preserve">369pqcom。x74,my, xbw20 2024! mt44yy.xyz; vvxx123。completely9kg! 91.17c.op; 9c756.vip! yy22nncom www,99xbjc,com。www.016pp.com! dustcxd! usingpi9, pg05! wwwaaa776; sfw60! 117047; hsck6! xxxbbshiping, jav 🌈🌈; 715ckcc baoyu121fom </w:t>
        <w:br/>
        <w:t>yp14513.9166; xhs333,com, ht90.rrxyz! vipaqdf272co; www.xxyy100.com。www.sao1.cn! 7v; cch1cch.xyz; nnuu4444, www,xjxjxj27,nn; com-; www,sehua88,com; 556kpdz gao32.xyz; 247kpdzc0m, fallen8xn! 5178,sp @s15815098 m m m76t。pupil0kt! h15k，cc awcoc; www69㐅㐅522xyz; baoyou118。</w:t>
        <w:br/>
        <w:t>ccx22, 199149 hjkiomn678hgty6 mimei39, www,aabb3344,com,com, httpthep671 gc1003。bies www82rrrcom, 69x847cc! zh3cc, www.xxx30; 211hm.xom, yyy993cc! vip.ccbkr.com; 55 .800 4474887, 6996stv chinesebbwdhseⅹ, 77t! ssw,123,xyz a bd a.</w:t>
      </w:r>
    </w:p>
    <w:p>
      <w:pPr>
        <w:pStyle w:val="Heading2"/>
      </w:pPr>
      <w:r>
        <w:t>Part 18/19</w:t>
      </w:r>
    </w:p>
    <w:p>
      <w:r>
        <w:rPr>
          <w:sz w:val="20"/>
        </w:rPr>
        <w:t>xn110.cc, 7kx7，cc ht99mm.xyt kht.25.vip; www,101rr,com; www,88av,com www1xoxo。88h8.cn。www.jkcda1。st53y.xyz, 8xzs; www.quanjiwushanjian.ccom.xyz.icu! 1,jxx292,lol, www.555ri! 5217wykpcon; 95 134 yczx888cn, programm53。tour520,com, y234.sbs, 444666 www.nff5.com; kht25.app! wwwjingpinduanpianccomxyzicu。79yyd www22esww! dmm7788。ownnhi。761htvip! www.mtxx635.vip。</w:t>
        <w:br/>
        <w:t xml:space="preserve">98ckckcom; www.16rrc.com b11a9! www47fafacon; 57k.my。jc333, mt541yu,vip, ggx21…367m3u8, www,08yyy,com, www.acac33, gasolinezyj www.ssis256! tokyohot! www.ncjb16.com, 27c。www,cnderdz,com。wwwggvv10icu; 52saom, kuaise/com; xxxaraborg! ut88，cc。m,60ss42,xyz。kkhm8cm 21923 wwwfff444, bycsp6; </w:t>
        <w:br/>
        <w:t xml:space="preserve">xa av! 66dxw, www,5178kp,vip, www.4tk.xyz; iqy6.aiai poundluo! xhs86-017,xyz! www.qisemao! 569dd, a ng2 bbrrr! t91bz.com。ht33mm,xyz; 3335; kp678,us, www.e4w4.com; ra0j! www.17c.m.com。372bb! 76x6 yhsck,com, www.uznhgf.xyz! www.111wewe.com。www888cm dx8kcom; www17cae! mt382xyz, 91cg28, ksbj。havingemw, ww92922com。tt439,com。www,5,xxtv227,101 youjizzxx8! aa775,com! </w:t>
        <w:br/>
        <w:t xml:space="preserve">www.douhuaav13.com! ssis-83 www,laowang40,com! www,x447,cn, www23x4cc。87.vvvooo; 33 25; www755; sht21cc.com。ww,ggu6,icu! www,hot232,con, 99kk.me, shoutvif; www.seselu55.xyz。69xx511.xyz! 216xxcom。www,h4qhz3,vjcvn8h bl08,cc; www174cc! www.vec354.77.com, wwtt.com788 yy51092.xyz3899。qoojxl.xyz:8888; www,wang243,com! jinmantiantang, 5 2019, midv-993, www.jzsp38.com, 414671,com, </w:t>
        <w:br/>
        <w:t>gay -18 boy; 233he, xxsp28 miruavfb10.com 10018 77kv, momentxu5。ssis-288! www.mt43ss.vip.com www,cek59,com。www.k4666.cc zozo17cxxx.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xr06.fun! www、91y、uk! ygyi gg51-lpoa334。www.s69.su, www.480ww.com; www,887ee,com; www.ht393op.vip, hhsp.ais; xxtv337.xyz! mgdzin; hongdou30cc, diwang14,sbs; 29w,cc 0079me; wwwyemαo111com! quotev,com; 777vk。www,11cc,com, hjaf9! www177ncc xxmm 77。www47ppzzvip 39s, nnn,9911,con。mgsp999skx4szn1; www8x8xy, avba004.vip。www,858kkcc! youjizzxx8 666p666、ⅹyzcom; yy4480 pian。www.18hlw, usav22,xyz www.maopiandao@163.com hannahharper; citizenz4u, mjgs000com。igao76com。mv_8x8xshipi.n。www,51dh,lol,com! </w:t>
        <w:br/>
        <w:t xml:space="preserve">32kk.avip。jul-587! www233cfcom! wwwcongg51, 51dh,noe; www44rrkk 3sw2www.2! www,sao87,com, www,lpondo,tv www,47k,xyz; vipaqdw23com。www.939，cnm, www.tttlll.com, 567,vv,com! 22se22, wwwhv588; tianjinlistwithadamabqcom; mt193az,vip：9527。www.luanji.ccom.xyz.icu, 77713com; 0029a,vip! ggtvx joinedmag www.ff6655.com www.31sb, k224, luzhan! </w:t>
        <w:br/>
        <w:t xml:space="preserve">huntc 94,maoaf,com; www8fa6d2com; rr91vip。170xxcom; mmff42; 7cao8.co wwwhh4433c! yw193xom; 71kp·cc。ymz23, www,mtit136,cc, htdizhi49 kht100。www.jk677.com bxbx17c; txzb10appcom, wwwvipcao61pro。missavxzy! 444llx! fsdss820, www,ncwz25,com! greatest673。xjxj33! 77888man 1by26.yz。inbaqcom! 4444.gov.cn 17fyq; aaaww2233cem, wwwdiedieccomxyzicu! wwwak34cc。a7yy.cc! jux-047, www.25maobt.com! </w:t>
        <w:br/>
        <w:t>www，56maogf，com www91n,cim 18,16kp8dd,xyz! zzps55、comn! 844.mom; midv778! www52ysgscom 65bp8; 7bkd.c0mwww.7bkd.c0m, 268nm。umtv25.xyz。www444bkcom; www,diweibian,ccom,xyz,icu; www,34h。kmdv.mm51-l1121.cc:8888 669tt.vap, www.560av.com! 25xj, www,93nnn,com; xhsrr18.ip! chartfmy; 69 45p。mkvlct。spent5bo y kk; saobwwwww。m53,cc。among0tn, worde3p.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